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voluble; unreserved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by chance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disparage or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unchanging;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invention;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tends to take the gloomiest view of a situation; skeptic; negativist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balm;cream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support 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 by using force or threats; pressure;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quarelsome; controversial;  debatable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energy and grow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wither or waste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2021-10-11T06:23:14Z</dcterms:created>
  <dcterms:modified xsi:type="dcterms:W3CDTF">2021-10-11T06:23:14Z</dcterms:modified>
</cp:coreProperties>
</file>