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English Vocab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One of his traits are that he likes to _______, and that makes him stubborn.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Innocent and unexperienced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Wanting to hurt someone or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Examining your mental and emotional status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Look, someone wrote ________ on the roof!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He did something very ___________ to impress his crush.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Someone's natural traits of their mind and character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He had one __________ spot in his armor.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She made a very  ________ remark about 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Long and boring and slow and makes you lose focus and interest and it's very annoyingly long.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English Vocab 2</dc:title>
  <dcterms:created xsi:type="dcterms:W3CDTF">2021-10-11T06:24:23Z</dcterms:created>
  <dcterms:modified xsi:type="dcterms:W3CDTF">2021-10-11T06:24:23Z</dcterms:modified>
</cp:coreProperties>
</file>