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Achievement, stunt, action, manipulation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Simplify, specify, describe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Reveal, expose, uncover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Earliness, quickness, punctuality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Invoice, check, mail, payment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Encourage, urge, convice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Charge, cost, expense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Exaggeration, increase,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Ad, campaign,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Fee, sale, percentage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2021-10-11T06:23:25Z</dcterms:created>
  <dcterms:modified xsi:type="dcterms:W3CDTF">2021-10-11T06:23:25Z</dcterms:modified>
</cp:coreProperties>
</file>