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middle ages; of or relating to a mysterious, grotesque, and desolate style of fiction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continual change or movement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exit; a means of going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afraid; to discourage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prepare for an event or an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dictator with absolute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of time a job lasts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by bonding layers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support with proof or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like a corpse; pale; gaunt;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poverty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spirits; happy enthusiasm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ancient, first ages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wretched living place; an open 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excessive love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2021-10-11T06:23:24Z</dcterms:created>
  <dcterms:modified xsi:type="dcterms:W3CDTF">2021-10-11T06:23:24Z</dcterms:modified>
</cp:coreProperties>
</file>