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distinguishing character, sentiment, moral nature, or guiding beliefs of a person, group,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consonant sounds at the beginning of words (broad black Buick)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reusing the same statment multiple times in an effort to incite pathos or ethos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specialized language of any group especially when used in a manner that is vague, pretentious, words, or unclear (differs from slang by being more technical in nature).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element in experience or in artistic representation evoking pity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or invention of words that sound like their meaning (buzz, boom)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speaker, occasion, audience, purpose,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Figurative language (DIDLS)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which doesn't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Similarity in sound between internal vowels in neighboring words (night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or manner of expression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Choice (DIDLS)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Similarity in sound of ending or dominant consonants in neighboring words (supreme: supine; arrived underground)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Level of usage- formal/informal (DIDLS)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facts and evidence in support of an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2021-10-11T06:23:36Z</dcterms:created>
  <dcterms:modified xsi:type="dcterms:W3CDTF">2021-10-11T06:23:36Z</dcterms:modified>
</cp:coreProperties>
</file>