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makes someone think/feel/behave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 or commited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confident manner/walk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detailed or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reader feels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creating/describing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create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or done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sense of self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2021-10-11T06:23:54Z</dcterms:created>
  <dcterms:modified xsi:type="dcterms:W3CDTF">2021-10-11T06:23:54Z</dcterms:modified>
</cp:coreProperties>
</file>