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B-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creative writing that evokes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parts relate to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writer's or speaker's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uncertainty and excited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particular attitude toward or way of regarding (looking at) something;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compare to dissimilar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underlying message or perception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techniques used to convince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of vision from which a story or poem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atmosphere that a writer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 comparison of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in a piece of writing where something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organization or form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and place of the action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B- #1</dc:title>
  <dcterms:created xsi:type="dcterms:W3CDTF">2021-10-11T06:23:29Z</dcterms:created>
  <dcterms:modified xsi:type="dcterms:W3CDTF">2021-10-11T06:23:29Z</dcterms:modified>
</cp:coreProperties>
</file>