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 Vocab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unity    </w:t>
      </w:r>
      <w:r>
        <w:t xml:space="preserve">   tone    </w:t>
      </w:r>
      <w:r>
        <w:t xml:space="preserve">   theme    </w:t>
      </w:r>
      <w:r>
        <w:t xml:space="preserve">   synthesis    </w:t>
      </w:r>
      <w:r>
        <w:t xml:space="preserve">   syntax    </w:t>
      </w:r>
      <w:r>
        <w:t xml:space="preserve">   synonym    </w:t>
      </w:r>
      <w:r>
        <w:t xml:space="preserve">   symbol    </w:t>
      </w:r>
      <w:r>
        <w:t xml:space="preserve">   suspense    </w:t>
      </w:r>
      <w:r>
        <w:t xml:space="preserve">   style    </w:t>
      </w:r>
      <w:r>
        <w:t xml:space="preserve">   structure    </w:t>
      </w:r>
      <w:r>
        <w:t xml:space="preserve">   stream of consciousness    </w:t>
      </w:r>
      <w:r>
        <w:t xml:space="preserve">   simile    </w:t>
      </w:r>
      <w:r>
        <w:t xml:space="preserve">   shift or turn    </w:t>
      </w:r>
      <w:r>
        <w:t xml:space="preserve">   setting    </w:t>
      </w:r>
      <w:r>
        <w:t xml:space="preserve">   sarcasm    </w:t>
      </w:r>
      <w:r>
        <w:t xml:space="preserve">   rhetorical devices    </w:t>
      </w:r>
      <w:r>
        <w:t xml:space="preserve">   repetition/rythmn/rhyme    </w:t>
      </w:r>
      <w:r>
        <w:t xml:space="preserve">   pun    </w:t>
      </w:r>
      <w:r>
        <w:t xml:space="preserve">   protagonist    </w:t>
      </w:r>
      <w:r>
        <w:t xml:space="preserve">   prose    </w:t>
      </w:r>
      <w:r>
        <w:t xml:space="preserve">   point of view    </w:t>
      </w:r>
      <w:r>
        <w:t xml:space="preserve">   poetry    </w:t>
      </w:r>
      <w:r>
        <w:t xml:space="preserve">   plot    </w:t>
      </w:r>
      <w:r>
        <w:t xml:space="preserve">   persuasive devices    </w:t>
      </w:r>
      <w:r>
        <w:t xml:space="preserve">   perspective    </w:t>
      </w:r>
      <w:r>
        <w:t xml:space="preserve">   personification    </w:t>
      </w:r>
      <w:r>
        <w:t xml:space="preserve">   paraphrase    </w:t>
      </w:r>
      <w:r>
        <w:t xml:space="preserve">   paradox    </w:t>
      </w:r>
      <w:r>
        <w:t xml:space="preserve">   oxymoron    </w:t>
      </w:r>
      <w:r>
        <w:t xml:space="preserve">   narration    </w:t>
      </w:r>
      <w:r>
        <w:t xml:space="preserve">   motivation    </w:t>
      </w:r>
      <w:r>
        <w:t xml:space="preserve">   mood    </w:t>
      </w:r>
      <w:r>
        <w:t xml:space="preserve">   metaphor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 B</dc:title>
  <dcterms:created xsi:type="dcterms:W3CDTF">2021-10-11T06:23:27Z</dcterms:created>
  <dcterms:modified xsi:type="dcterms:W3CDTF">2021-10-11T06:23:27Z</dcterms:modified>
</cp:coreProperties>
</file>