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 B</w:t>
      </w:r>
    </w:p>
    <w:p>
      <w:pPr>
        <w:pStyle w:val="Questions"/>
      </w:pPr>
      <w:r>
        <w:t xml:space="preserve">1. REPMATHO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UYINT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EOTN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IONMOATTIV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YMOYNSN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TNANOIRRA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EHTEM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SBYOLM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XYNOMROO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SYTSESNIH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NXAYTS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ODARAXP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NPSSSEUE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HRPAASEAPR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ESLYT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NAOFPRECIIONSIT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TRURETCSU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EESPECTPRIV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ERTSAM OF SONCSOSNICUES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21. EAPVRUISES CDESIVE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IEMSLI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PUN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ISPTGNAOOTR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FHIST OR NRUT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TOPSL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TEITGNS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EROYTP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SSMRAAC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PONTI OF IVWE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31. SOEPR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HTTHEMNYI/O/PEYRMENRIRT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33. IHETLOCRAR EDVICSE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B</dc:title>
  <dcterms:created xsi:type="dcterms:W3CDTF">2021-10-11T06:23:31Z</dcterms:created>
  <dcterms:modified xsi:type="dcterms:W3CDTF">2021-10-11T06:23:31Z</dcterms:modified>
</cp:coreProperties>
</file>