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thing that is mysterious, puzzling, or 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harmonious or consistent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remain in one place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long, slow, or dull; tiresome or monotonous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lean and haggard, especially because of suffering, hunger, or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careful or cautious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in quantity;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skilled or proficient at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playful and friendly exchange of teasing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thing that provides resistance, delay, or obstruction to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possible to do easily or conveniently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faulty reasoning; misleading or unsound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fixed or allotted period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intensify, increase, or further improve the quality, value, or extent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smooth and glossy</w:t>
            </w:r>
          </w:p>
        </w:tc>
      </w:tr>
    </w:tbl>
    <w:p>
      <w:pPr>
        <w:pStyle w:val="WordBankMedium"/>
      </w:pPr>
      <w:r>
        <w:t xml:space="preserve">   Accord     </w:t>
      </w:r>
      <w:r>
        <w:t xml:space="preserve">   Adept     </w:t>
      </w:r>
      <w:r>
        <w:t xml:space="preserve">   Banter    </w:t>
      </w:r>
      <w:r>
        <w:t xml:space="preserve">   Bountiful     </w:t>
      </w:r>
      <w:r>
        <w:t xml:space="preserve">   Enhance     </w:t>
      </w:r>
      <w:r>
        <w:t xml:space="preserve">   Enigma    </w:t>
      </w:r>
      <w:r>
        <w:t xml:space="preserve">   Fallacy    </w:t>
      </w:r>
      <w:r>
        <w:t xml:space="preserve">   Feasible     </w:t>
      </w:r>
      <w:r>
        <w:t xml:space="preserve">   Gaunt     </w:t>
      </w:r>
      <w:r>
        <w:t xml:space="preserve">   Gingerly    </w:t>
      </w:r>
      <w:r>
        <w:t xml:space="preserve">   Hindrance     </w:t>
      </w:r>
      <w:r>
        <w:t xml:space="preserve">   Hover    </w:t>
      </w:r>
      <w:r>
        <w:t xml:space="preserve">   Sleek     </w:t>
      </w:r>
      <w:r>
        <w:t xml:space="preserve">   Stint    </w:t>
      </w:r>
      <w:r>
        <w:t xml:space="preserve">   Tedious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Crossword</dc:title>
  <dcterms:created xsi:type="dcterms:W3CDTF">2021-10-11T06:24:42Z</dcterms:created>
  <dcterms:modified xsi:type="dcterms:W3CDTF">2021-10-11T06:24:42Z</dcterms:modified>
</cp:coreProperties>
</file>