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English Vocab-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suck 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exhausted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idiot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cruel and wicked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cruel, harsh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out of style, out of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leads the way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wicked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impossible, unrealistic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in-between state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clear blame, set free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fall rapidly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serious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complete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 someone else's idea</w:t>
            </w:r>
          </w:p>
        </w:tc>
      </w:tr>
    </w:tbl>
    <w:p>
      <w:pPr>
        <w:pStyle w:val="WordBankLarge"/>
      </w:pPr>
      <w:r>
        <w:t xml:space="preserve">   chimerical    </w:t>
      </w:r>
      <w:r>
        <w:t xml:space="preserve">   asinine    </w:t>
      </w:r>
      <w:r>
        <w:t xml:space="preserve">   diabolic    </w:t>
      </w:r>
      <w:r>
        <w:t xml:space="preserve">   sycophant    </w:t>
      </w:r>
      <w:r>
        <w:t xml:space="preserve">   anachronism    </w:t>
      </w:r>
      <w:r>
        <w:t xml:space="preserve">   draconian    </w:t>
      </w:r>
      <w:r>
        <w:t xml:space="preserve">   nefarious    </w:t>
      </w:r>
      <w:r>
        <w:t xml:space="preserve">   vindicate    </w:t>
      </w:r>
      <w:r>
        <w:t xml:space="preserve">   plagiarize    </w:t>
      </w:r>
      <w:r>
        <w:t xml:space="preserve">   irony    </w:t>
      </w:r>
      <w:r>
        <w:t xml:space="preserve">   effete    </w:t>
      </w:r>
      <w:r>
        <w:t xml:space="preserve">   plummet    </w:t>
      </w:r>
      <w:r>
        <w:t xml:space="preserve">   fatal    </w:t>
      </w:r>
      <w:r>
        <w:t xml:space="preserve">   bellwether    </w:t>
      </w:r>
      <w:r>
        <w:t xml:space="preserve">   limbo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English Vocab- Crossword</dc:title>
  <dcterms:created xsi:type="dcterms:W3CDTF">2021-10-11T06:24:51Z</dcterms:created>
  <dcterms:modified xsi:type="dcterms:W3CDTF">2021-10-11T06:24:51Z</dcterms:modified>
</cp:coreProperties>
</file>