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"Perfect Together"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Trash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Spinning Jenny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"Thunder is from the gods bowling"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"Bi-handual"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Energizer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Washington texting coordinates to his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 peeve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can"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"Stay away from negative people, they have a problem for every solution"(Albert Einstein).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Crossword</dc:title>
  <dcterms:created xsi:type="dcterms:W3CDTF">2021-10-11T06:23:47Z</dcterms:created>
  <dcterms:modified xsi:type="dcterms:W3CDTF">2021-10-11T06:23:47Z</dcterms:modified>
</cp:coreProperties>
</file>