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Concluding words spoken by a character or written at the end of a play or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informal speech or conversation that often varies by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who has total authority through use of commands and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ridicule, to make "a joke" of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wordiness; talking "around" a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shout out approval; to applaud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choice when speaking 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vivid, expressive or graceful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 outcry or noise, esp. in protest/complaint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announcement, issued by a ruler, of a new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Vocab. Crossword</dc:title>
  <dcterms:created xsi:type="dcterms:W3CDTF">2021-10-11T06:23:51Z</dcterms:created>
  <dcterms:modified xsi:type="dcterms:W3CDTF">2021-10-11T06:23:51Z</dcterms:modified>
</cp:coreProperties>
</file>