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Vocab Crossword (Noughts and Crosses)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Incapable of producing any useful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Shadow or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aware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able to be changed or adapted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Rude or Abrupt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Noughts are referred to this in Noughts and crosses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Fear or anxiety about something that may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 (someone) to become confused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world where one group within society are treated as second-class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Callum's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inferior (white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support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rulers (Sephy's family)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Noughts secret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said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Distraught with fear, anxiety, or other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poor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Unpleasant Smell</w:t>
            </w:r>
          </w:p>
        </w:tc>
      </w:tr>
    </w:tbl>
    <w:p>
      <w:pPr>
        <w:pStyle w:val="WordBankMedium"/>
      </w:pPr>
      <w:r>
        <w:t xml:space="preserve">   Timid    </w:t>
      </w:r>
      <w:r>
        <w:t xml:space="preserve">   Blankers    </w:t>
      </w:r>
      <w:r>
        <w:t xml:space="preserve">   Trepidation    </w:t>
      </w:r>
      <w:r>
        <w:t xml:space="preserve">   Sephy    </w:t>
      </w:r>
      <w:r>
        <w:t xml:space="preserve">   Oblivious    </w:t>
      </w:r>
      <w:r>
        <w:t xml:space="preserve">   Declared    </w:t>
      </w:r>
      <w:r>
        <w:t xml:space="preserve">   Crosses    </w:t>
      </w:r>
      <w:r>
        <w:t xml:space="preserve">   Reek    </w:t>
      </w:r>
      <w:r>
        <w:t xml:space="preserve">   Noughts    </w:t>
      </w:r>
      <w:r>
        <w:t xml:space="preserve">   Bewildered    </w:t>
      </w:r>
      <w:r>
        <w:t xml:space="preserve">   Silhouette    </w:t>
      </w:r>
      <w:r>
        <w:t xml:space="preserve">   Brusque    </w:t>
      </w:r>
      <w:r>
        <w:t xml:space="preserve">   Apartheid    </w:t>
      </w:r>
      <w:r>
        <w:t xml:space="preserve">   Rigid    </w:t>
      </w:r>
      <w:r>
        <w:t xml:space="preserve">   LM    </w:t>
      </w:r>
      <w:r>
        <w:t xml:space="preserve">   Corroborate    </w:t>
      </w:r>
      <w:r>
        <w:t xml:space="preserve">   Frantic    </w:t>
      </w:r>
      <w:r>
        <w:t xml:space="preserve">   Lousy    </w:t>
      </w:r>
      <w:r>
        <w:t xml:space="preserve">   Futile    </w:t>
      </w:r>
      <w:r>
        <w:t xml:space="preserve">   Bewildered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Crossword (Noughts and Crosses)</dc:title>
  <dcterms:created xsi:type="dcterms:W3CDTF">2021-10-11T06:24:46Z</dcterms:created>
  <dcterms:modified xsi:type="dcterms:W3CDTF">2021-10-11T06:24:46Z</dcterms:modified>
</cp:coreProperties>
</file>