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Vocab Crossword  Unit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mental position from which things are perceived;  is the perspective from which a story or text is told. types are: first person, second person, and third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opposition in a work of fiction between characters or forces; conflicts can be categorized as internal or external.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manner in which something is expressed in words;  the writer or speaker's choice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statement that is a refusal or denial of another statement;  involves showing what something is not to prove what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logical, orderly, and consistent relation of parts; coherence means a clear and orderly display of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subtle difference in meaning or opinion or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idea that is implied or suggested; the  meaning of a word ties to its suggested, implied meaning and emotional associations.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long narrative poem telling of a hero's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 moral story;  symbolic, figurative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set of facts or circumstances that surround a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context and environment in which something is situated; setting is the time and place in which a narrative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most direct or specific meaning of a word or expression; the literal meaning of a word is its exact definition that can be found in a dictionary!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amount of time a writer gives to describing each event and developing each stage of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something is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quality that reveals the attitudes of the author;the writer or speaker's attitude towards a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ability to form mental pictures of things or events; sensory, descriptive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 a characteristic state of feeling; mood refers to the overall emotional quality and atmosphere of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expressing much in few words; being brief and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serves as a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story that is told, as in a novel, play, movie, etc.  the sequence of related events that make up a story, novel, etc...The elements  are: exposition, rising action, climax, falling action, resolution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Crossword  Unit 1 </dc:title>
  <dcterms:created xsi:type="dcterms:W3CDTF">2021-10-11T06:24:35Z</dcterms:created>
  <dcterms:modified xsi:type="dcterms:W3CDTF">2021-10-11T06:24:35Z</dcterms:modified>
</cp:coreProperties>
</file>