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adventure, deed, stunts, escapades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dazedly, blindly, and unfeelingly.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misery, torment, pain,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switch, change, redirect, and amuse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dreary, grim, and 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be clear, discharge, and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crazed, insane, unhinged, hysterical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mournfully, sadly, ashamed, repentantly.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arrogantly, haughtily, and insolently.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admire, adore, glorify,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carefully, cautiously, and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means amazed, appalled, and horrified.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Puzzle!</dc:title>
  <dcterms:created xsi:type="dcterms:W3CDTF">2021-10-11T06:23:14Z</dcterms:created>
  <dcterms:modified xsi:type="dcterms:W3CDTF">2021-10-11T06:23:14Z</dcterms:modified>
</cp:coreProperties>
</file>