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Having or revealing little emotion or sensibility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woman with a violent, scolding, or nagging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Empty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spread or flow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Mental and physical deterioration associated with 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Ability to feel or perceive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force open with a 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find fault in a disagreeable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Land in a centrally located spot belonging to community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Harmonious functioning of muscles in the execution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cause to diminish and strength, value,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Of or relating to meaning, especially meaning in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regard or treat with haughty contempy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One who takes advantage of any 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changing,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What happens  automatically if no action is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Relapse to a less perfect or develop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Able to read or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cringe in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Unable to read or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diminish and quality, character, or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Partial or total memory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waiting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Free from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gift or payment knowledge meant of gratitude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Claws of a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To open wide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Puzzle</dc:title>
  <dcterms:created xsi:type="dcterms:W3CDTF">2021-10-11T06:24:17Z</dcterms:created>
  <dcterms:modified xsi:type="dcterms:W3CDTF">2021-10-11T06:24:17Z</dcterms:modified>
</cp:coreProperties>
</file>