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critic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or understood by only a few;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dry out; to remove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discussion;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dependent on luck or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thin, attractive layer that conceals something common or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deserving blame or condemnation;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link, tie, or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warlike; inclined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universal truth; an established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overbearing pride; arrogance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and carefree; delightfully serene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to or resembling an ape or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disgusting; offensive to the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rationally defensible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 and forbidding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include or consist of;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straightforward and unimaginative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name, title, or designation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Fervent; Fanatical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regard with respect, awe, or adoration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Review</dc:title>
  <dcterms:created xsi:type="dcterms:W3CDTF">2021-10-11T06:24:08Z</dcterms:created>
  <dcterms:modified xsi:type="dcterms:W3CDTF">2021-10-11T06:24:08Z</dcterms:modified>
</cp:coreProperties>
</file>