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disgrace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contrasting thought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become less severe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rival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lawbreaker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friendly and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Review</dc:title>
  <dcterms:created xsi:type="dcterms:W3CDTF">2021-10-11T06:24:24Z</dcterms:created>
  <dcterms:modified xsi:type="dcterms:W3CDTF">2021-10-11T06:24:24Z</dcterms:modified>
</cp:coreProperties>
</file>