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 TKAM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Accosted    </w:t>
      </w:r>
      <w:r>
        <w:t xml:space="preserve">   Altercation    </w:t>
      </w:r>
      <w:r>
        <w:t xml:space="preserve">   Arid    </w:t>
      </w:r>
      <w:r>
        <w:t xml:space="preserve">   Articulate    </w:t>
      </w:r>
      <w:r>
        <w:t xml:space="preserve">   Beckon    </w:t>
      </w:r>
      <w:r>
        <w:t xml:space="preserve">   Caliber    </w:t>
      </w:r>
      <w:r>
        <w:t xml:space="preserve">   Compensate    </w:t>
      </w:r>
      <w:r>
        <w:t xml:space="preserve">   Concede    </w:t>
      </w:r>
      <w:r>
        <w:t xml:space="preserve">   Consult    </w:t>
      </w:r>
      <w:r>
        <w:t xml:space="preserve">   Cordial    </w:t>
      </w:r>
      <w:r>
        <w:t xml:space="preserve">   Devoid    </w:t>
      </w:r>
      <w:r>
        <w:t xml:space="preserve">   Diction    </w:t>
      </w:r>
      <w:r>
        <w:t xml:space="preserve">   Dismemberment    </w:t>
      </w:r>
      <w:r>
        <w:t xml:space="preserve">   Exodus    </w:t>
      </w:r>
      <w:r>
        <w:t xml:space="preserve">   Expunge    </w:t>
      </w:r>
      <w:r>
        <w:t xml:space="preserve">   Facade    </w:t>
      </w:r>
      <w:r>
        <w:t xml:space="preserve">   Gait    </w:t>
      </w:r>
      <w:r>
        <w:t xml:space="preserve">   Inconspicuous    </w:t>
      </w:r>
      <w:r>
        <w:t xml:space="preserve">   Irk    </w:t>
      </w:r>
      <w:r>
        <w:t xml:space="preserve">   Juries    </w:t>
      </w:r>
      <w:r>
        <w:t xml:space="preserve">   Malevolent    </w:t>
      </w:r>
      <w:r>
        <w:t xml:space="preserve">   Prowess    </w:t>
      </w:r>
      <w:r>
        <w:t xml:space="preserve">   Recluse    </w:t>
      </w:r>
      <w:r>
        <w:t xml:space="preserve">   Repertoire    </w:t>
      </w:r>
      <w:r>
        <w:t xml:space="preserve">   Spurious    </w:t>
      </w:r>
      <w:r>
        <w:t xml:space="preserve">   Tribute    </w:t>
      </w:r>
      <w:r>
        <w:t xml:space="preserve">   Undulate    </w:t>
      </w:r>
      <w:r>
        <w:t xml:space="preserve">   Unobtrusive    </w:t>
      </w:r>
      <w:r>
        <w:t xml:space="preserve">   Uttermost    </w:t>
      </w:r>
      <w:r>
        <w:t xml:space="preserve">   Vapid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TKAM Word Search</dc:title>
  <dcterms:created xsi:type="dcterms:W3CDTF">2021-10-11T06:23:12Z</dcterms:created>
  <dcterms:modified xsi:type="dcterms:W3CDTF">2021-10-11T06:23:12Z</dcterms:modified>
</cp:coreProperties>
</file>