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spread throughout all parts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revealing or disclosing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deer, especially an unweaned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suggesting ill health, fatigue,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replace the siding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 in which water rises under pressure from a permeable stratum overlaid by impermeable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descendant or offspring, as a child, plant,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overcome the distrust or hostility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Warmly and pleasantly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regarded as the best, most elegant, or most stylish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leafy, shady recess formed by tree branches,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Strange and ungraceful in appearance or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porch, usually roofed and partly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of governing and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 to the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Uncared-for or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expressing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partial or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in purpose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Domineering in a haughty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pole or rod, usually horizontal, serving as a roost for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cross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2021-10-11T06:23:56Z</dcterms:created>
  <dcterms:modified xsi:type="dcterms:W3CDTF">2021-10-11T06:23:56Z</dcterms:modified>
</cp:coreProperties>
</file>