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drive out or expel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Misleading/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morally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fair and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Ready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unshakeable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furiously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required much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abnormally thin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2021-10-11T06:24:01Z</dcterms:created>
  <dcterms:modified xsi:type="dcterms:W3CDTF">2021-10-11T06:24:01Z</dcterms:modified>
</cp:coreProperties>
</file>