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branch of science that deals with celestial objects, space, or the physical universe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conference or discussion usually with an 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or characterized by irony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energy, slow moving, not giving their best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Merciful; kind; mild when referring to weather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entrance hall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repeat again and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Required/ mandatory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villain; trickster; swindler; cheat, or scoundrel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donates their time and money to help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minor weakness; flaw in character; bad 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Highly respected; well known in their profession;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separate the good parts from the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girl/ young women; especially unmarried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 in a cirlce or on a central axis</w:t>
            </w:r>
          </w:p>
        </w:tc>
      </w:tr>
    </w:tbl>
    <w:p>
      <w:pPr>
        <w:pStyle w:val="WordBankMedium"/>
      </w:pPr>
      <w:r>
        <w:t xml:space="preserve">   ironic    </w:t>
      </w:r>
      <w:r>
        <w:t xml:space="preserve">   maiden    </w:t>
      </w:r>
      <w:r>
        <w:t xml:space="preserve">   clement    </w:t>
      </w:r>
      <w:r>
        <w:t xml:space="preserve">   lackadaisical    </w:t>
      </w:r>
      <w:r>
        <w:t xml:space="preserve">   compulsory    </w:t>
      </w:r>
      <w:r>
        <w:t xml:space="preserve">   eminent    </w:t>
      </w:r>
      <w:r>
        <w:t xml:space="preserve">   philanthropist    </w:t>
      </w:r>
      <w:r>
        <w:t xml:space="preserve">   reiterate    </w:t>
      </w:r>
      <w:r>
        <w:t xml:space="preserve">   cull    </w:t>
      </w:r>
      <w:r>
        <w:t xml:space="preserve">   astronomy    </w:t>
      </w:r>
      <w:r>
        <w:t xml:space="preserve">   revolve    </w:t>
      </w:r>
      <w:r>
        <w:t xml:space="preserve">   parley    </w:t>
      </w:r>
      <w:r>
        <w:t xml:space="preserve">   foilble    </w:t>
      </w:r>
      <w:r>
        <w:t xml:space="preserve">   rogue    </w:t>
      </w:r>
      <w:r>
        <w:t xml:space="preserve">   foyer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</dc:title>
  <dcterms:created xsi:type="dcterms:W3CDTF">2021-10-11T06:24:03Z</dcterms:created>
  <dcterms:modified xsi:type="dcterms:W3CDTF">2021-10-11T06:24:03Z</dcterms:modified>
</cp:coreProperties>
</file>