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is becoming sick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Someones facial appearance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misled by someone's appearance or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Commonplace or dull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you feel after a long day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being strict in moral or religious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meaning to be positive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servent bows down to their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is released from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Judge that excepts a bribe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publicly declare to be wrong or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2021-10-11T06:23:18Z</dcterms:created>
  <dcterms:modified xsi:type="dcterms:W3CDTF">2021-10-11T06:23:18Z</dcterms:modified>
</cp:coreProperties>
</file>