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iPhone 11 __________ to an iPhone 6 is much better.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strong feelings towards a person, opinion, like/dislike,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annoyed because whatever is happening is unfair in your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your sibling doesn't do what they're told by anyone, they are very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something or someone is repeatedly doing the same thing and you lose interest in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pride; when you only care about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promotion of human welfare.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someone saves your life, you should show a lot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act before thinking, people might say you acted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practice of forming or pursuing ideals, especially unrealistically.</w:t>
            </w:r>
          </w:p>
        </w:tc>
      </w:tr>
    </w:tbl>
    <w:p>
      <w:pPr>
        <w:pStyle w:val="WordBankMedium"/>
      </w:pPr>
      <w:r>
        <w:t xml:space="preserve">   Defiant    </w:t>
      </w:r>
      <w:r>
        <w:t xml:space="preserve">   Egocentric    </w:t>
      </w:r>
      <w:r>
        <w:t xml:space="preserve">   Fervor    </w:t>
      </w:r>
      <w:r>
        <w:t xml:space="preserve">   Gratitude    </w:t>
      </w:r>
      <w:r>
        <w:t xml:space="preserve">   Humanitarian    </w:t>
      </w:r>
      <w:r>
        <w:t xml:space="preserve">   Idealism    </w:t>
      </w:r>
      <w:r>
        <w:t xml:space="preserve">   Indignant    </w:t>
      </w:r>
      <w:r>
        <w:t xml:space="preserve">   Juxtaposed    </w:t>
      </w:r>
      <w:r>
        <w:t xml:space="preserve">   Monotonous    </w:t>
      </w:r>
      <w:r>
        <w:t xml:space="preserve">   Rash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Vocabulary </dc:title>
  <dcterms:created xsi:type="dcterms:W3CDTF">2021-10-11T06:24:33Z</dcterms:created>
  <dcterms:modified xsi:type="dcterms:W3CDTF">2021-10-11T06:24:33Z</dcterms:modified>
</cp:coreProperties>
</file>