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confound    </w:t>
      </w:r>
      <w:r>
        <w:t xml:space="preserve">   deficit    </w:t>
      </w:r>
      <w:r>
        <w:t xml:space="preserve">   adversary    </w:t>
      </w:r>
      <w:r>
        <w:t xml:space="preserve">   avidly    </w:t>
      </w:r>
      <w:r>
        <w:t xml:space="preserve">   fidelity    </w:t>
      </w:r>
      <w:r>
        <w:t xml:space="preserve">   isolated    </w:t>
      </w:r>
      <w:r>
        <w:t xml:space="preserve">   emaciated    </w:t>
      </w:r>
      <w:r>
        <w:t xml:space="preserve">   succor    </w:t>
      </w:r>
      <w:r>
        <w:t xml:space="preserve">   lucid    </w:t>
      </w:r>
      <w:r>
        <w:t xml:space="preserve">   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2021-10-11T06:23:20Z</dcterms:created>
  <dcterms:modified xsi:type="dcterms:W3CDTF">2021-10-11T06:23:20Z</dcterms:modified>
</cp:coreProperties>
</file>