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Vocabulary:)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lipstick    </w:t>
      </w:r>
      <w:r>
        <w:t xml:space="preserve">   makeup    </w:t>
      </w:r>
      <w:r>
        <w:t xml:space="preserve">   bellow    </w:t>
      </w:r>
      <w:r>
        <w:t xml:space="preserve">   Bible    </w:t>
      </w:r>
      <w:r>
        <w:t xml:space="preserve">   cunningly    </w:t>
      </w:r>
      <w:r>
        <w:t xml:space="preserve">   deplete    </w:t>
      </w:r>
      <w:r>
        <w:t xml:space="preserve">   despair    </w:t>
      </w:r>
      <w:r>
        <w:t xml:space="preserve">   devour    </w:t>
      </w:r>
      <w:r>
        <w:t xml:space="preserve">   emoji:)    </w:t>
      </w:r>
      <w:r>
        <w:t xml:space="preserve">   extract    </w:t>
      </w:r>
      <w:r>
        <w:t xml:space="preserve">   God    </w:t>
      </w:r>
      <w:r>
        <w:t xml:space="preserve">   happy    </w:t>
      </w:r>
      <w:r>
        <w:t xml:space="preserve">   petrified    </w:t>
      </w:r>
      <w:r>
        <w:t xml:space="preserve">   plead    </w:t>
      </w:r>
      <w:r>
        <w:t xml:space="preserve">   plunge    </w:t>
      </w:r>
      <w:r>
        <w:t xml:space="preserve">   presently    </w:t>
      </w:r>
      <w:r>
        <w:t xml:space="preserve">   quake    </w:t>
      </w:r>
      <w:r>
        <w:t xml:space="preserve">   short    </w:t>
      </w:r>
      <w:r>
        <w:t xml:space="preserve">   sister    </w:t>
      </w:r>
      <w:r>
        <w:t xml:space="preserve">   smile    </w:t>
      </w:r>
      <w:r>
        <w:t xml:space="preserve">   wail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Vocabulary:)</dc:title>
  <dcterms:created xsi:type="dcterms:W3CDTF">2021-10-11T06:24:51Z</dcterms:created>
  <dcterms:modified xsi:type="dcterms:W3CDTF">2021-10-11T06:24:51Z</dcterms:modified>
</cp:coreProperties>
</file>