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Blue moon    </w:t>
      </w:r>
      <w:r>
        <w:t xml:space="preserve">   Apollo    </w:t>
      </w:r>
      <w:r>
        <w:t xml:space="preserve">   Astronaut    </w:t>
      </w:r>
      <w:r>
        <w:t xml:space="preserve">   Crater    </w:t>
      </w:r>
      <w:r>
        <w:t xml:space="preserve">   Crescent    </w:t>
      </w:r>
      <w:r>
        <w:t xml:space="preserve">   Eclipse    </w:t>
      </w:r>
      <w:r>
        <w:t xml:space="preserve">   Full moon    </w:t>
      </w:r>
      <w:r>
        <w:t xml:space="preserve">   Gibbous    </w:t>
      </w:r>
      <w:r>
        <w:t xml:space="preserve">   Half moon    </w:t>
      </w:r>
      <w:r>
        <w:t xml:space="preserve">   Landing    </w:t>
      </w:r>
      <w:r>
        <w:t xml:space="preserve">   Lunar    </w:t>
      </w:r>
      <w:r>
        <w:t xml:space="preserve">   Moonlight    </w:t>
      </w:r>
      <w:r>
        <w:t xml:space="preserve">   Mountain    </w:t>
      </w:r>
      <w:r>
        <w:t xml:space="preserve">   NASA    </w:t>
      </w:r>
      <w:r>
        <w:t xml:space="preserve">   New moon    </w:t>
      </w:r>
      <w:r>
        <w:t xml:space="preserve">   Orbit    </w:t>
      </w:r>
      <w:r>
        <w:t xml:space="preserve">   Probe    </w:t>
      </w:r>
      <w:r>
        <w:t xml:space="preserve">   Quarter    </w:t>
      </w:r>
      <w:r>
        <w:t xml:space="preserve">   Rocket    </w:t>
      </w:r>
      <w:r>
        <w:t xml:space="preserve">   Space    </w:t>
      </w:r>
      <w:r>
        <w:t xml:space="preserve">   Wane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2021-10-11T06:25:05Z</dcterms:created>
  <dcterms:modified xsi:type="dcterms:W3CDTF">2021-10-11T06:25:05Z</dcterms:modified>
</cp:coreProperties>
</file>