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family reunions the ___ of everyone makes grandma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lacking __ if you eat with your mouth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defense or 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arrogant and stubborn about one's beliefs's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an agent from the CIA __ information, the USA will suffer.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over or deliver to the legal jurisdiction of another 	government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found guilty of __, i doubt the judge will have mercy with your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coming home late is a reason for my mom to 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desire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extremely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hated, repellant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in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older that children get is more difficult to___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very___ about her piece of art due next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Friends that __ you in wrong doing, shouldn't be called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 and drunken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very surprised when i took a look at the menu and all i saw were alcoholic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professional soldier hired by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mother is very understanding, she would never __ me into doing something i wouldn't be okay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</dc:title>
  <dcterms:created xsi:type="dcterms:W3CDTF">2021-10-11T06:23:27Z</dcterms:created>
  <dcterms:modified xsi:type="dcterms:W3CDTF">2021-10-11T06:23:27Z</dcterms:modified>
</cp:coreProperties>
</file>