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ordinary or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jealous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suffer patiently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violate a persons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 or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reason you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strong, stern, or fierce 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that which causes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dispense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practical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keep back or slow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high, lofty,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deficient in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firm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ceremony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repulsive or 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Vocabulary</dc:title>
  <dcterms:created xsi:type="dcterms:W3CDTF">2021-10-11T06:23:30Z</dcterms:created>
  <dcterms:modified xsi:type="dcterms:W3CDTF">2021-10-11T06:23:30Z</dcterms:modified>
</cp:coreProperties>
</file>