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Vocabulary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Functions separately or independently.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Reserved, not loud and talkative.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Fruitful or highly productive.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scold, or reprimand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or someone stern or without any decoration.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Highly fertile and that easily produce offspring or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Sluggish or lacking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Makes a big display of knowing obscure facts and details.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 lacking in originality as to be boring and obvious.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praise extravagantly — usually in a very public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Slow or lazy.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person or thing that's impulsive and unpredictable.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things that make other people less angry - to appease or pacify.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Holds nothing back, gushing with enthusiasm.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 respect or awe.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Profound sadness.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for something 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belittle or degrade a person or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move or travel upwards.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is deeply religious and visibly follows all the moral and ethical codes of his religion.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Vocabulary 2</dc:title>
  <dcterms:created xsi:type="dcterms:W3CDTF">2021-10-11T06:23:30Z</dcterms:created>
  <dcterms:modified xsi:type="dcterms:W3CDTF">2021-10-11T06:23:30Z</dcterms:modified>
</cp:coreProperties>
</file>