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vigor/weakness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shamelessly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shy/modest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being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intruder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allowing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greif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Kowledge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stayed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Dreamy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mixture of items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2021-10-11T06:23:32Z</dcterms:created>
  <dcterms:modified xsi:type="dcterms:W3CDTF">2021-10-11T06:23:32Z</dcterms:modified>
</cp:coreProperties>
</file>