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brother of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famous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play it with an orange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school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Nationality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house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go there if you need to buy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a color but also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Dollars and Euros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 fell asleep because of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language they speak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famous Sprouse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last month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gives toys on 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room of the house where you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Shoes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comes after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of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forever young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virus of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 times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saves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trees, grass and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put pen, rubber and colors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Your fingers are part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famous Italian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had a Red Shiny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2021-10-11T06:24:58Z</dcterms:created>
  <dcterms:modified xsi:type="dcterms:W3CDTF">2021-10-11T06:24:58Z</dcterms:modified>
</cp:coreProperties>
</file>