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Insult or offend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or gracious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 in a particular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dish of delicacy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marriage or adoption of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Vast or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Roof bye columns at regular intervals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group of loose stones.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</dc:title>
  <dcterms:created xsi:type="dcterms:W3CDTF">2021-10-11T06:23:34Z</dcterms:created>
  <dcterms:modified xsi:type="dcterms:W3CDTF">2021-10-11T06:23:34Z</dcterms:modified>
</cp:coreProperties>
</file>