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working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medicine for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nutrition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Managed in an improper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Not favorable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joint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opposite of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book written by a person by that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informed incorrectly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bad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partial owner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#3</dc:title>
  <dcterms:created xsi:type="dcterms:W3CDTF">2021-10-11T06:24:58Z</dcterms:created>
  <dcterms:modified xsi:type="dcterms:W3CDTF">2021-10-11T06:24:58Z</dcterms:modified>
</cp:coreProperties>
</file>