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needed or wanted; unnecessary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not right to __________ the ocean with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of her parents were in ________________ about her driving.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 showed pure _____________ towards its owner, making them scared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rapturous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bullet left a furrow in the target, after overshooting it multiple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floor was ___________ with the newly added tile.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can ___________ the changes of technology over the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just playing the devil's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poured the _________ into the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depraved.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amends or reparation as for an offense or a crime, or for an offender.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deep, immeasurable space; gulf or cavity.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</dc:title>
  <dcterms:created xsi:type="dcterms:W3CDTF">2021-10-11T06:23:43Z</dcterms:created>
  <dcterms:modified xsi:type="dcterms:W3CDTF">2021-10-11T06:23:43Z</dcterms:modified>
</cp:coreProperties>
</file>