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outbreak of a disease that spreads more quickly and more extensively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defiance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which people or animals spend a period of isolation to prevent the spread of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innumerable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many to be counted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a line while waiting for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emigrate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relief from something harmful, especially danger or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alleged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open, bold, or hostile refusal to obey or conform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wooden frame, usually made of two upright posts and a crossbeam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inadequate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for a young apprentice or assistant, in this case an assistant to Kapos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to understand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cynical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doubting or contemptuous of human nature or of the motives, goodness or sincerity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a place, especially a native country, to go and live in another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taking away or getting rid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reprieve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claimed but not yet proven to have taken place, have been committed, or be as described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queue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failing to reach an expected or required level or standard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epidemic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split or divided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quarantine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4</dc:title>
  <dcterms:created xsi:type="dcterms:W3CDTF">2021-10-11T06:23:47Z</dcterms:created>
  <dcterms:modified xsi:type="dcterms:W3CDTF">2021-10-11T06:23:47Z</dcterms:modified>
</cp:coreProperties>
</file>