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for horses or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difficult or impossible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stop proceedings temporarily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bringing in money or profitable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pretense or to make a pretense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soil, stain, tarnish, defile, or besmirch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citizen of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conquer by force or bring under complete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tease or torment by teasing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reproduce, increase, or spread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brief and to the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firm and showing no signs of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pleasing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loose in one`s morals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repay for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average, ordinary, undistinguised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strengthen or build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driving or forcing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regular or 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 fun of rudely or unkindly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Vocabulary</dc:title>
  <dcterms:created xsi:type="dcterms:W3CDTF">2021-10-11T06:23:45Z</dcterms:created>
  <dcterms:modified xsi:type="dcterms:W3CDTF">2021-10-11T06:23:45Z</dcterms:modified>
</cp:coreProperties>
</file>