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chain for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in sexual restraint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Shameful injustice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spread throughout every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break in continuity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Search for provisions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Loose and lawless in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Flexible or easily influenced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Fruitful in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coax with flattery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Empty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dull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Indefinitely large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excessive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no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Performing with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Pouring forth in great amounts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Continuing without interruption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little or no money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 </dc:title>
  <dcterms:created xsi:type="dcterms:W3CDTF">2021-10-11T06:23:53Z</dcterms:created>
  <dcterms:modified xsi:type="dcterms:W3CDTF">2021-10-11T06:23:53Z</dcterms:modified>
</cp:coreProperties>
</file>