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Avaricious    </w:t>
      </w:r>
      <w:r>
        <w:t xml:space="preserve">   Talisman    </w:t>
      </w:r>
      <w:r>
        <w:t xml:space="preserve">   Frivolous    </w:t>
      </w:r>
      <w:r>
        <w:t xml:space="preserve">   Doughty    </w:t>
      </w:r>
      <w:r>
        <w:t xml:space="preserve">   Rubicund    </w:t>
      </w:r>
      <w:r>
        <w:t xml:space="preserve">   Torrent    </w:t>
      </w:r>
      <w:r>
        <w:t xml:space="preserve">   Bog    </w:t>
      </w:r>
      <w:r>
        <w:t xml:space="preserve">   Candole    </w:t>
      </w:r>
      <w:r>
        <w:t xml:space="preserve">   Collaborative    </w:t>
      </w:r>
      <w:r>
        <w:t xml:space="preserve">   Forshadow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2021-10-11T06:24:03Z</dcterms:created>
  <dcterms:modified xsi:type="dcterms:W3CDTF">2021-10-11T06:24:03Z</dcterms:modified>
</cp:coreProperties>
</file>