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wander    </w:t>
      </w:r>
      <w:r>
        <w:t xml:space="preserve">   disappear    </w:t>
      </w:r>
      <w:r>
        <w:t xml:space="preserve">   caster    </w:t>
      </w:r>
      <w:r>
        <w:t xml:space="preserve">   supernatural    </w:t>
      </w:r>
      <w:r>
        <w:t xml:space="preserve">   vacillate    </w:t>
      </w:r>
      <w:r>
        <w:t xml:space="preserve">   paraphernalia    </w:t>
      </w:r>
      <w:r>
        <w:t xml:space="preserve">   relish    </w:t>
      </w:r>
      <w:r>
        <w:t xml:space="preserve">   judicious    </w:t>
      </w:r>
      <w:r>
        <w:t xml:space="preserve">   surmount    </w:t>
      </w:r>
      <w:r>
        <w:t xml:space="preserve">   obstreperous    </w:t>
      </w:r>
      <w:r>
        <w:t xml:space="preserve">   pungent    </w:t>
      </w:r>
      <w:r>
        <w:t xml:space="preserve">   macabre    </w:t>
      </w:r>
      <w:r>
        <w:t xml:space="preserve">   vehement    </w:t>
      </w:r>
      <w:r>
        <w:t xml:space="preserve">   Prodigious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2021-10-11T06:24:05Z</dcterms:created>
  <dcterms:modified xsi:type="dcterms:W3CDTF">2021-10-11T06:24:05Z</dcterms:modified>
</cp:coreProperties>
</file>