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Comprehension    </w:t>
      </w:r>
      <w:r>
        <w:t xml:space="preserve">   Capital letters    </w:t>
      </w:r>
      <w:r>
        <w:t xml:space="preserve">   Alliteration    </w:t>
      </w:r>
      <w:r>
        <w:t xml:space="preserve">   Fullstops    </w:t>
      </w:r>
      <w:r>
        <w:t xml:space="preserve">   Pronouns    </w:t>
      </w:r>
      <w:r>
        <w:t xml:space="preserve">   Adjectives    </w:t>
      </w:r>
      <w:r>
        <w:t xml:space="preserve">   Sentences    </w:t>
      </w:r>
      <w:r>
        <w:t xml:space="preserve">   Phrases    </w:t>
      </w:r>
      <w:r>
        <w:t xml:space="preserve">   Listening    </w:t>
      </w:r>
      <w:r>
        <w:t xml:space="preserve">   Speaking    </w:t>
      </w:r>
      <w:r>
        <w:t xml:space="preserve">   Reading    </w:t>
      </w:r>
      <w:r>
        <w:t xml:space="preserve">   Discussions    </w:t>
      </w:r>
      <w:r>
        <w:t xml:space="preserve">   Spelling    </w:t>
      </w:r>
      <w:r>
        <w:t xml:space="preserve">   Noun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2021-10-11T06:24:07Z</dcterms:created>
  <dcterms:modified xsi:type="dcterms:W3CDTF">2021-10-11T06:24:07Z</dcterms:modified>
</cp:coreProperties>
</file>