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sharp, jerky movement,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unsteadily.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substance that tapers to a thin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pass from a high place to a lower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firm, upright support.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crush or collapse.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plank, stone, or piece of timber that lies under a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whatever manner or way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signal a performer.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 lamely.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</dc:title>
  <dcterms:created xsi:type="dcterms:W3CDTF">2021-10-11T06:24:00Z</dcterms:created>
  <dcterms:modified xsi:type="dcterms:W3CDTF">2021-10-11T06:24:00Z</dcterms:modified>
</cp:coreProperties>
</file>