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led; 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introduction of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leap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agree,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frisk; cavort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imagine; to summon by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pest; persecutor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obtain; aquire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ill will;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filthy;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full of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tireless; impossible to tire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excuse;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twisting or scheming 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arrange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stubborn; Benjamins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kind; good-willed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 detailed statement of; to explain in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plans, often surprising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 out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hidden meaning;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impossible to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uneasy; fidgety; balky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walk with short, prim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saying of proverbial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settle firmly and comfortably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Practice</dc:title>
  <dcterms:created xsi:type="dcterms:W3CDTF">2021-10-11T06:23:38Z</dcterms:created>
  <dcterms:modified xsi:type="dcterms:W3CDTF">2021-10-11T06:23:38Z</dcterms:modified>
</cp:coreProperties>
</file>