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permission or approval, as for an action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virgin; free from onscenity; decent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indiction or omen of something about to happen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trick; stratagem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leafy, shady recess formed by tree branches, shrubs, etc.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telling lies, especially habitually, dishonest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in imitation so as to be assed off fraudently or deceptively as genuine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quality of being foolish; lack of understanding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playful banter; to banter or tease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domesticated; wild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by, done in, or executed with secrecy or concealment especially for purposes of deception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beautiful 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obtained, done, made, etc. in secret or unauthorized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anterior and largest part of the brain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hard, ponder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fasely or misleadingly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courageous; valiant; brave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cluster or thicket of ferns; an area overgrown with ferns and shrubs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warmth of feeling; passion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acknowledged; declared (an avowed enemy)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Puzzle</dc:title>
  <dcterms:created xsi:type="dcterms:W3CDTF">2021-10-11T06:24:34Z</dcterms:created>
  <dcterms:modified xsi:type="dcterms:W3CDTF">2021-10-11T06:24:34Z</dcterms:modified>
</cp:coreProperties>
</file>