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whiskers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allergic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maquillaje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abanico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nublado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alérgico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Revision</dc:title>
  <dcterms:created xsi:type="dcterms:W3CDTF">2021-10-11T06:24:28Z</dcterms:created>
  <dcterms:modified xsi:type="dcterms:W3CDTF">2021-10-11T06:24:28Z</dcterms:modified>
</cp:coreProperties>
</file>