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 Vocabulary  Words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free from someone else's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draped rectangular cloth worn as a cloak by men of ancient Greece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short cloak worn by men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seahorse with 2 fore feet, and a body ending in the tail of a dolphin or 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vampire with fangs, clothes, a bronze left leg, a donkey right leg, hair made of fire, and skin as white as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Female  spirits of curses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Ancient Greek silver coin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Formal military inspection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basic garment of Ancient Greece worn usually knee-length by men and full-length by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Possessing spirits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blood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"Greek" and Roman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"cow monster" whose name means "down-looker"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Shin armor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subterranean part of an ancient building or colosseum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small silver coin of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sign of what will happen in the future;an omen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third of usually three names borne by a male citizen of ancient Rome.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Latin for trousers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Roman Cavalry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greek mythology  creature that is part woman part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New Orleans VooDoo practice named after the French word for gray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story used in ancient Rome by legionnaires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Grain spirits who are the children of Tartarus and Gaea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adventure were engaged in a quest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 of 10 divisions of an ancient Roman legion.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 Vocabulary  Words  </dc:title>
  <dcterms:created xsi:type="dcterms:W3CDTF">2021-10-11T06:20:50Z</dcterms:created>
  <dcterms:modified xsi:type="dcterms:W3CDTF">2021-10-11T06:20:50Z</dcterms:modified>
</cp:coreProperties>
</file>