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doing evil or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displeasure at something considered unjust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puzzling or inexplicable occurrence or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firemen responded to the___________situation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the______________of the prisoners was seen as unfair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deprive (a person) of spirit, courage,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air was____________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tending to promote some proposed or desired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represent fictitiously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highly distinguished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their grandparents___________money and candy every time they visit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intended to entrap or beguile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bending readily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spent an_______________amount of time at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had no idea how he would____________for misplacing his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can't____________ a conclusion from the small amount of data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glass was___________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girl looked at her friend and gave her a____________look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little girl was_____________when she found out she was going to Disney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general external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or quality of being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their behavior was a lot like their parents' behavior, it seemed__________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causing laughter because of absurdity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quality or condition of being humble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pouring out of wine or other liquid in honor of deity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</dc:title>
  <dcterms:created xsi:type="dcterms:W3CDTF">2021-10-11T06:24:10Z</dcterms:created>
  <dcterms:modified xsi:type="dcterms:W3CDTF">2021-10-11T06:24:10Z</dcterms:modified>
</cp:coreProperties>
</file>