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sense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over abundant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turning or twisting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dry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sense of dizziness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Inclined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Cutting or incisive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beginner or novice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everywhere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of ones choosing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rope/chain that limits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the exact same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shorten by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Days long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gradually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by violence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</dc:title>
  <dcterms:created xsi:type="dcterms:W3CDTF">2021-10-11T06:24:15Z</dcterms:created>
  <dcterms:modified xsi:type="dcterms:W3CDTF">2021-10-11T06:24:15Z</dcterms:modified>
</cp:coreProperties>
</file>