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Vocal for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kidding, not serious; inappropriate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shameful;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agreeable to one's taste or to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damage or injury;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practical, sensible,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truly sorry for having done wrong and willing to make amends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short-lived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high-minded, lofty, or generous, as in forgiving an insult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puzzle,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of concern or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the best from many sources and putting them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try by copying to equal or surpass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believed,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create or to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behavior in keeping good taste an propierty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containing a false or 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wise and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physically harmful or destructive to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ready to start a war or fight;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honor the memory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unwilling to accept or admit what is offered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more than what is sufficient or necessary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delay or cessation for a time of something distressing or trying; rest;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 for a particular purpose; indispensable;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indirect, slanting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stingy in or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worthy of praise; commendable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free-spirited; care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recklessly daring; bold;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tearful;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fearful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exceeding all bounds;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noisy, attacking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totally unaware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Vocal for Exam</dc:title>
  <dcterms:created xsi:type="dcterms:W3CDTF">2021-10-11T06:24:36Z</dcterms:created>
  <dcterms:modified xsi:type="dcterms:W3CDTF">2021-10-11T06:24:36Z</dcterms:modified>
</cp:coreProperties>
</file>